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2072" w14:textId="15AFD78E" w:rsidR="00A37E2B" w:rsidRDefault="0060378E">
      <w:pPr>
        <w:jc w:val="center"/>
        <w:rPr>
          <w:b/>
          <w:bCs/>
          <w:color w:val="000000"/>
          <w:sz w:val="27"/>
          <w:szCs w:val="27"/>
        </w:rPr>
      </w:pPr>
      <w:proofErr w:type="spellStart"/>
      <w:r w:rsidRPr="0060378E">
        <w:rPr>
          <w:b/>
          <w:bCs/>
          <w:color w:val="000000"/>
          <w:sz w:val="27"/>
          <w:szCs w:val="27"/>
        </w:rPr>
        <w:t>Modello</w:t>
      </w:r>
      <w:proofErr w:type="spellEnd"/>
      <w:r w:rsidRPr="0060378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0378E">
        <w:rPr>
          <w:b/>
          <w:bCs/>
          <w:color w:val="000000"/>
          <w:sz w:val="27"/>
          <w:szCs w:val="27"/>
        </w:rPr>
        <w:t>dichiarazione</w:t>
      </w:r>
      <w:proofErr w:type="spellEnd"/>
      <w:r w:rsidRPr="0060378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0378E">
        <w:rPr>
          <w:b/>
          <w:bCs/>
          <w:color w:val="000000"/>
          <w:sz w:val="27"/>
          <w:szCs w:val="27"/>
        </w:rPr>
        <w:t>rilasciata</w:t>
      </w:r>
      <w:proofErr w:type="spellEnd"/>
      <w:r w:rsidRPr="0060378E">
        <w:rPr>
          <w:b/>
          <w:bCs/>
          <w:color w:val="000000"/>
          <w:sz w:val="27"/>
          <w:szCs w:val="27"/>
        </w:rPr>
        <w:t xml:space="preserve"> ai sensi e per </w:t>
      </w:r>
      <w:proofErr w:type="spellStart"/>
      <w:r w:rsidRPr="0060378E">
        <w:rPr>
          <w:b/>
          <w:bCs/>
          <w:color w:val="000000"/>
          <w:sz w:val="27"/>
          <w:szCs w:val="27"/>
        </w:rPr>
        <w:t>gli</w:t>
      </w:r>
      <w:proofErr w:type="spellEnd"/>
      <w:r w:rsidRPr="0060378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0378E">
        <w:rPr>
          <w:b/>
          <w:bCs/>
          <w:color w:val="000000"/>
          <w:sz w:val="27"/>
          <w:szCs w:val="27"/>
        </w:rPr>
        <w:t>effetti</w:t>
      </w:r>
      <w:proofErr w:type="spellEnd"/>
      <w:r w:rsidRPr="0060378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0378E">
        <w:rPr>
          <w:b/>
          <w:bCs/>
          <w:color w:val="000000"/>
          <w:sz w:val="27"/>
          <w:szCs w:val="27"/>
        </w:rPr>
        <w:t>degli</w:t>
      </w:r>
      <w:proofErr w:type="spellEnd"/>
      <w:r w:rsidRPr="0060378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0378E">
        <w:rPr>
          <w:b/>
          <w:bCs/>
          <w:color w:val="000000"/>
          <w:sz w:val="27"/>
          <w:szCs w:val="27"/>
        </w:rPr>
        <w:t>artt</w:t>
      </w:r>
      <w:proofErr w:type="spellEnd"/>
      <w:r w:rsidRPr="0060378E">
        <w:rPr>
          <w:b/>
          <w:bCs/>
          <w:color w:val="000000"/>
          <w:sz w:val="27"/>
          <w:szCs w:val="27"/>
        </w:rPr>
        <w:t xml:space="preserve">. 46 e 47, D.P.R. 28 </w:t>
      </w:r>
      <w:proofErr w:type="spellStart"/>
      <w:r w:rsidRPr="0060378E">
        <w:rPr>
          <w:b/>
          <w:bCs/>
          <w:color w:val="000000"/>
          <w:sz w:val="27"/>
          <w:szCs w:val="27"/>
        </w:rPr>
        <w:t>dicembre</w:t>
      </w:r>
      <w:proofErr w:type="spellEnd"/>
      <w:r w:rsidRPr="0060378E">
        <w:rPr>
          <w:b/>
          <w:bCs/>
          <w:color w:val="000000"/>
          <w:sz w:val="27"/>
          <w:szCs w:val="27"/>
        </w:rPr>
        <w:t xml:space="preserve"> 2000, n.445</w:t>
      </w:r>
    </w:p>
    <w:p w14:paraId="15ED1757" w14:textId="77777777" w:rsidR="0060378E" w:rsidRPr="0060378E" w:rsidRDefault="0060378E">
      <w:pPr>
        <w:jc w:val="center"/>
        <w:rPr>
          <w:b/>
          <w:bCs/>
          <w:sz w:val="28"/>
        </w:rPr>
      </w:pPr>
    </w:p>
    <w:p w14:paraId="381BC975" w14:textId="2C83BA30" w:rsidR="00A37E2B" w:rsidRDefault="00A37E2B" w:rsidP="00DA45CF">
      <w:pPr>
        <w:jc w:val="both"/>
        <w:rPr>
          <w:sz w:val="24"/>
        </w:rPr>
      </w:pPr>
      <w:r>
        <w:rPr>
          <w:sz w:val="24"/>
        </w:rPr>
        <w:t xml:space="preserve">Il </w:t>
      </w:r>
      <w:proofErr w:type="spellStart"/>
      <w:r>
        <w:rPr>
          <w:sz w:val="24"/>
        </w:rPr>
        <w:t>sottoscritto</w:t>
      </w:r>
      <w:proofErr w:type="spellEnd"/>
      <w:r w:rsidR="000E1262">
        <w:rPr>
          <w:sz w:val="24"/>
        </w:rPr>
        <w:t>/a</w:t>
      </w:r>
      <w:r>
        <w:rPr>
          <w:sz w:val="24"/>
        </w:rPr>
        <w:t xml:space="preserve"> ____________________________, </w:t>
      </w:r>
      <w:proofErr w:type="spellStart"/>
      <w:r>
        <w:rPr>
          <w:sz w:val="24"/>
        </w:rPr>
        <w:t>nato</w:t>
      </w:r>
      <w:proofErr w:type="spellEnd"/>
      <w:r>
        <w:rPr>
          <w:sz w:val="24"/>
        </w:rPr>
        <w:t xml:space="preserve">/a a __________________ il ____________________, </w:t>
      </w:r>
      <w:proofErr w:type="spellStart"/>
      <w:r>
        <w:rPr>
          <w:sz w:val="24"/>
        </w:rPr>
        <w:t>residente</w:t>
      </w:r>
      <w:proofErr w:type="spellEnd"/>
      <w:r>
        <w:rPr>
          <w:sz w:val="24"/>
        </w:rPr>
        <w:t xml:space="preserve"> in ____________________, via ____________________,</w:t>
      </w:r>
      <w:r>
        <w:rPr>
          <w:sz w:val="24"/>
        </w:rPr>
        <w:br/>
      </w:r>
      <w:r w:rsidR="005F30FA">
        <w:rPr>
          <w:sz w:val="24"/>
        </w:rPr>
        <w:t xml:space="preserve">in </w:t>
      </w:r>
      <w:proofErr w:type="spellStart"/>
      <w:r w:rsidR="005F30FA">
        <w:rPr>
          <w:sz w:val="24"/>
        </w:rPr>
        <w:t>qualità</w:t>
      </w:r>
      <w:proofErr w:type="spellEnd"/>
      <w:r w:rsidR="005F30FA">
        <w:rPr>
          <w:sz w:val="24"/>
        </w:rPr>
        <w:t xml:space="preserve"> di </w:t>
      </w:r>
      <w:proofErr w:type="spellStart"/>
      <w:r w:rsidR="005F30FA">
        <w:rPr>
          <w:sz w:val="24"/>
        </w:rPr>
        <w:t>beneficiario</w:t>
      </w:r>
      <w:proofErr w:type="spellEnd"/>
      <w:r w:rsidR="005F30FA">
        <w:rPr>
          <w:sz w:val="24"/>
        </w:rPr>
        <w:t xml:space="preserve"> del </w:t>
      </w:r>
      <w:r w:rsidR="005F30FA" w:rsidRPr="00873C87">
        <w:rPr>
          <w:sz w:val="24"/>
          <w:lang w:val="it-IT"/>
        </w:rPr>
        <w:t>contributo</w:t>
      </w:r>
      <w:r w:rsidR="005F30FA">
        <w:rPr>
          <w:sz w:val="24"/>
        </w:rPr>
        <w:t xml:space="preserve"> </w:t>
      </w:r>
      <w:proofErr w:type="spellStart"/>
      <w:r w:rsidR="005F30FA">
        <w:rPr>
          <w:sz w:val="24"/>
        </w:rPr>
        <w:t>concesso</w:t>
      </w:r>
      <w:proofErr w:type="spellEnd"/>
      <w:r w:rsidR="005F30FA">
        <w:rPr>
          <w:sz w:val="24"/>
        </w:rPr>
        <w:t xml:space="preserve"> </w:t>
      </w:r>
      <w:proofErr w:type="spellStart"/>
      <w:r w:rsidR="005F30FA">
        <w:rPr>
          <w:sz w:val="24"/>
        </w:rPr>
        <w:t>nell’ambito</w:t>
      </w:r>
      <w:proofErr w:type="spellEnd"/>
      <w:r w:rsidR="005F30FA">
        <w:rPr>
          <w:sz w:val="24"/>
        </w:rPr>
        <w:t xml:space="preserve"> dell’</w:t>
      </w:r>
      <w:r w:rsidR="00E0229F" w:rsidRPr="00E0229F">
        <w:rPr>
          <w:sz w:val="24"/>
          <w:lang w:val="it-IT"/>
        </w:rPr>
        <w:t>Avviso pubblico per il sostegno alla maternità</w:t>
      </w:r>
      <w:r w:rsidR="00E0229F">
        <w:rPr>
          <w:sz w:val="24"/>
          <w:lang w:val="it-IT"/>
        </w:rPr>
        <w:t xml:space="preserve">, </w:t>
      </w:r>
      <w:proofErr w:type="spellStart"/>
      <w:r>
        <w:rPr>
          <w:sz w:val="24"/>
        </w:rPr>
        <w:t>consapevole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responsabilità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delle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sanzioni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previste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dichiarazioni</w:t>
      </w:r>
      <w:proofErr w:type="spellEnd"/>
      <w:r>
        <w:rPr>
          <w:sz w:val="24"/>
        </w:rPr>
        <w:t xml:space="preserve"> </w:t>
      </w:r>
      <w:proofErr w:type="spellStart"/>
      <w:r w:rsidR="00DA45CF">
        <w:rPr>
          <w:sz w:val="24"/>
        </w:rPr>
        <w:t>mendaci</w:t>
      </w:r>
      <w:proofErr w:type="spellEnd"/>
      <w:r>
        <w:rPr>
          <w:sz w:val="24"/>
        </w:rPr>
        <w:t>,</w:t>
      </w:r>
      <w:r w:rsidR="000E1262">
        <w:rPr>
          <w:sz w:val="24"/>
        </w:rPr>
        <w:t xml:space="preserve"> ai sensi del </w:t>
      </w:r>
      <w:r w:rsidR="000E1262" w:rsidRPr="000E1262">
        <w:rPr>
          <w:sz w:val="24"/>
        </w:rPr>
        <w:t xml:space="preserve">DPR 445/2000 e </w:t>
      </w:r>
      <w:proofErr w:type="spellStart"/>
      <w:r w:rsidR="000E1262" w:rsidRPr="000E1262">
        <w:rPr>
          <w:sz w:val="24"/>
        </w:rPr>
        <w:t>ss.mm.ii</w:t>
      </w:r>
      <w:proofErr w:type="spellEnd"/>
      <w:r w:rsidR="005F30FA"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  <w:t xml:space="preserve">                                                                 DICHIARA</w:t>
      </w:r>
    </w:p>
    <w:p w14:paraId="2C5CC8ED" w14:textId="3A11461C" w:rsidR="00E0229F" w:rsidRDefault="00A37E2B" w:rsidP="00DA45CF">
      <w:pPr>
        <w:jc w:val="both"/>
        <w:rPr>
          <w:sz w:val="24"/>
        </w:rPr>
      </w:pPr>
      <w:r>
        <w:rPr>
          <w:sz w:val="24"/>
        </w:rPr>
        <w:br/>
      </w:r>
      <w:proofErr w:type="spellStart"/>
      <w:r>
        <w:rPr>
          <w:sz w:val="24"/>
        </w:rPr>
        <w:t>che</w:t>
      </w:r>
      <w:proofErr w:type="spellEnd"/>
      <w:r>
        <w:rPr>
          <w:sz w:val="24"/>
        </w:rPr>
        <w:t xml:space="preserve"> </w:t>
      </w:r>
      <w:r w:rsidR="00DA45CF">
        <w:rPr>
          <w:sz w:val="24"/>
        </w:rPr>
        <w:t xml:space="preserve">le </w:t>
      </w:r>
      <w:proofErr w:type="spellStart"/>
      <w:r w:rsidR="00DA45CF">
        <w:rPr>
          <w:sz w:val="24"/>
        </w:rPr>
        <w:t>spese</w:t>
      </w:r>
      <w:proofErr w:type="spellEnd"/>
      <w:r w:rsidR="00DA45CF">
        <w:rPr>
          <w:sz w:val="24"/>
        </w:rPr>
        <w:t xml:space="preserve"> indicate </w:t>
      </w:r>
      <w:proofErr w:type="spellStart"/>
      <w:r>
        <w:rPr>
          <w:sz w:val="24"/>
        </w:rPr>
        <w:t>nel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prospetto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riepilogativo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sono</w:t>
      </w:r>
      <w:proofErr w:type="spellEnd"/>
      <w:r>
        <w:rPr>
          <w:sz w:val="24"/>
        </w:rPr>
        <w:t xml:space="preserve"> </w:t>
      </w:r>
      <w:r w:rsidR="00DA45CF">
        <w:rPr>
          <w:sz w:val="24"/>
        </w:rPr>
        <w:t xml:space="preserve">state </w:t>
      </w:r>
      <w:proofErr w:type="spellStart"/>
      <w:r>
        <w:rPr>
          <w:sz w:val="24"/>
        </w:rPr>
        <w:t>effettivamente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sostenut</w:t>
      </w:r>
      <w:r w:rsidR="00DA45CF">
        <w:rPr>
          <w:sz w:val="24"/>
        </w:rPr>
        <w:t>e</w:t>
      </w:r>
      <w:proofErr w:type="spellEnd"/>
      <w:r w:rsidR="00E0229F">
        <w:rPr>
          <w:sz w:val="24"/>
        </w:rPr>
        <w:t xml:space="preserve"> per le </w:t>
      </w:r>
      <w:proofErr w:type="spellStart"/>
      <w:r w:rsidR="00E0229F">
        <w:rPr>
          <w:sz w:val="24"/>
        </w:rPr>
        <w:t>finalità</w:t>
      </w:r>
      <w:proofErr w:type="spellEnd"/>
      <w:r w:rsidR="00E0229F">
        <w:rPr>
          <w:sz w:val="24"/>
        </w:rPr>
        <w:t xml:space="preserve"> e </w:t>
      </w:r>
      <w:proofErr w:type="spellStart"/>
      <w:r w:rsidR="00E0229F">
        <w:rPr>
          <w:sz w:val="24"/>
        </w:rPr>
        <w:t>nelle</w:t>
      </w:r>
      <w:proofErr w:type="spellEnd"/>
      <w:r w:rsidR="00E0229F">
        <w:rPr>
          <w:sz w:val="24"/>
        </w:rPr>
        <w:t xml:space="preserve"> </w:t>
      </w:r>
      <w:proofErr w:type="spellStart"/>
      <w:r w:rsidR="00E0229F">
        <w:rPr>
          <w:sz w:val="24"/>
        </w:rPr>
        <w:t>modalità</w:t>
      </w:r>
      <w:proofErr w:type="spellEnd"/>
      <w:r w:rsidR="00E0229F">
        <w:rPr>
          <w:sz w:val="24"/>
        </w:rPr>
        <w:t xml:space="preserve"> </w:t>
      </w:r>
      <w:proofErr w:type="spellStart"/>
      <w:r w:rsidR="00E0229F">
        <w:rPr>
          <w:sz w:val="24"/>
        </w:rPr>
        <w:t>previste</w:t>
      </w:r>
      <w:proofErr w:type="spellEnd"/>
      <w:r w:rsidR="00E0229F">
        <w:rPr>
          <w:sz w:val="24"/>
        </w:rPr>
        <w:t xml:space="preserve"> dal </w:t>
      </w:r>
      <w:proofErr w:type="spellStart"/>
      <w:r w:rsidR="00E0229F">
        <w:rPr>
          <w:sz w:val="24"/>
        </w:rPr>
        <w:t>suddetto</w:t>
      </w:r>
      <w:proofErr w:type="spellEnd"/>
      <w:r w:rsidR="00E0229F">
        <w:rPr>
          <w:sz w:val="24"/>
        </w:rPr>
        <w:t xml:space="preserve"> </w:t>
      </w:r>
      <w:r w:rsidR="00873C87">
        <w:rPr>
          <w:sz w:val="24"/>
        </w:rPr>
        <w:t>A</w:t>
      </w:r>
      <w:r w:rsidR="00E0229F">
        <w:rPr>
          <w:sz w:val="24"/>
        </w:rPr>
        <w:t xml:space="preserve">vviso </w:t>
      </w:r>
      <w:proofErr w:type="spellStart"/>
      <w:r w:rsidR="00E0229F">
        <w:rPr>
          <w:sz w:val="24"/>
        </w:rPr>
        <w:t>pubblico</w:t>
      </w:r>
      <w:proofErr w:type="spellEnd"/>
      <w:r w:rsidR="00E0229F"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  <w:t>Data:____________________________</w:t>
      </w:r>
      <w:r>
        <w:rPr>
          <w:sz w:val="24"/>
        </w:rPr>
        <w:br/>
      </w:r>
    </w:p>
    <w:p w14:paraId="31463115" w14:textId="77777777" w:rsidR="00E0229F" w:rsidRDefault="00E0229F" w:rsidP="00DA45CF">
      <w:pPr>
        <w:jc w:val="both"/>
        <w:rPr>
          <w:sz w:val="24"/>
        </w:rPr>
      </w:pPr>
    </w:p>
    <w:p w14:paraId="1EFC450F" w14:textId="7E94E5F0" w:rsidR="00FC35C8" w:rsidRDefault="00A37E2B" w:rsidP="00DA45CF">
      <w:pPr>
        <w:jc w:val="both"/>
      </w:pPr>
      <w:proofErr w:type="spellStart"/>
      <w:r>
        <w:rPr>
          <w:sz w:val="24"/>
        </w:rPr>
        <w:t>Firma</w:t>
      </w:r>
      <w:proofErr w:type="spellEnd"/>
      <w:r>
        <w:rPr>
          <w:sz w:val="24"/>
        </w:rPr>
        <w:t>: ____________________________</w:t>
      </w:r>
    </w:p>
    <w:sectPr w:rsidR="00FC35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0917010">
    <w:abstractNumId w:val="8"/>
  </w:num>
  <w:num w:numId="2" w16cid:durableId="1567839159">
    <w:abstractNumId w:val="6"/>
  </w:num>
  <w:num w:numId="3" w16cid:durableId="1771195159">
    <w:abstractNumId w:val="5"/>
  </w:num>
  <w:num w:numId="4" w16cid:durableId="1870486407">
    <w:abstractNumId w:val="4"/>
  </w:num>
  <w:num w:numId="5" w16cid:durableId="248084645">
    <w:abstractNumId w:val="7"/>
  </w:num>
  <w:num w:numId="6" w16cid:durableId="1290164710">
    <w:abstractNumId w:val="3"/>
  </w:num>
  <w:num w:numId="7" w16cid:durableId="675233972">
    <w:abstractNumId w:val="2"/>
  </w:num>
  <w:num w:numId="8" w16cid:durableId="882713104">
    <w:abstractNumId w:val="1"/>
  </w:num>
  <w:num w:numId="9" w16cid:durableId="211165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262"/>
    <w:rsid w:val="00120ECC"/>
    <w:rsid w:val="0015074B"/>
    <w:rsid w:val="00256EDE"/>
    <w:rsid w:val="0029639D"/>
    <w:rsid w:val="002D2C83"/>
    <w:rsid w:val="00326F90"/>
    <w:rsid w:val="005F30FA"/>
    <w:rsid w:val="0060378E"/>
    <w:rsid w:val="0084338B"/>
    <w:rsid w:val="00873C87"/>
    <w:rsid w:val="00983A6B"/>
    <w:rsid w:val="00A37E2B"/>
    <w:rsid w:val="00AA1D8D"/>
    <w:rsid w:val="00B47730"/>
    <w:rsid w:val="00BC2ADC"/>
    <w:rsid w:val="00CB0664"/>
    <w:rsid w:val="00DA45CF"/>
    <w:rsid w:val="00E0229F"/>
    <w:rsid w:val="00FC35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C5C10"/>
  <w14:defaultImageDpi w14:val="330"/>
  <w15:docId w15:val="{0D6810BA-0B27-4B40-9921-A1CEFE89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Donatella Rossi</cp:lastModifiedBy>
  <cp:revision>2</cp:revision>
  <dcterms:created xsi:type="dcterms:W3CDTF">2025-11-24T12:21:00Z</dcterms:created>
  <dcterms:modified xsi:type="dcterms:W3CDTF">2025-11-24T12:21:00Z</dcterms:modified>
  <cp:category/>
</cp:coreProperties>
</file>